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专利信息分析为科研项目管理提供服务的模式及对策研究  以吉林省支柱产业为例</w:t>
      </w:r>
    </w:p>
    <w:p>
      <w:r>
        <w:rPr>
          <w:rFonts w:ascii="宋体" w:hAnsi="宋体" w:eastAsia="宋体"/>
          <w:sz w:val="24"/>
        </w:rPr>
        <w:t>孙笑，袁翠敏，侯昊辰著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专利信息分析为科研项目管理提供服务的模式及对策研究  以吉林省支柱产业为例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孙笑，袁翠敏，侯昊辰著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本书出售、求购地址：https://www.jiaokey.com/book/detail/14162877.html</w:t>
      </w:r>
    </w:p>
    <w:p>
      <w:r>
        <w:t>更多相关图书推荐：https://www.jiaokey.com</w:t>
      </w:r>
    </w:p>
    <w:p>
      <w:r>
        <w:t>孙笑，袁翠敏，侯昊辰著 其他作品：https://www.jiaokey.com/tag/孙笑，袁翠敏，侯昊辰著.html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关键词搜索：https://www.jiaokey.com/tag/专利信息分析为科研项目管理提供服务的模式及对策研究  以吉林省支柱产业为例.html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