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河流之声</w:t>
      </w:r>
    </w:p>
    <w:p>
      <w:r>
        <w:rPr>
          <w:rFonts w:ascii="宋体" w:hAnsi="宋体" w:eastAsia="宋体"/>
          <w:sz w:val="24"/>
        </w:rPr>
        <w:t>（西班牙）乔莫·卡夫雷著；张雯媛译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河流之声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（西班牙）乔莫·卡夫雷著；张雯媛译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本书出售、求购地址：https://www.jiaokey.com/book/detail/14162870.html</w:t>
      </w:r>
    </w:p>
    <w:p>
      <w:r>
        <w:t>更多相关图书推荐：https://www.jiaokey.com</w:t>
      </w:r>
    </w:p>
    <w:p>
      <w:r>
        <w:t>（西班牙）乔莫·卡夫雷著；张雯媛译 其他作品：https://www.jiaokey.com/tag/（西班牙）乔莫·卡夫雷著；张雯媛译.html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关键词搜索：https://www.jiaokey.com/tag/河流之声.html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