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新物种乐视  如果有一天它倒下我们还会想起什么</w:t>
      </w:r>
    </w:p>
    <w:p>
      <w:r>
        <w:rPr>
          <w:rFonts w:ascii="宋体" w:hAnsi="宋体" w:eastAsia="宋体"/>
          <w:sz w:val="24"/>
        </w:rPr>
        <w:t>江涛，丛龙峰著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新物种乐视  如果有一天它倒下我们还会想起什么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江涛，丛龙峰著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本书出售、求购地址：https://www.jiaokey.com/book/detail/14162862.html</w:t>
      </w:r>
    </w:p>
    <w:p>
      <w:r>
        <w:t>更多相关图书推荐：https://www.jiaokey.com</w:t>
      </w:r>
    </w:p>
    <w:p>
      <w:r>
        <w:t>江涛，丛龙峰著 其他作品：https://www.jiaokey.com/tag/江涛，丛龙峰著.html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关键词搜索：https://www.jiaokey.com/tag/新物种乐视  如果有一天它倒下我们还会想起什么.html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