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梅兰芳藏戏曲史料图画集  下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梅兰芳藏戏曲史料图画集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戏曲-艺术-中国-民国-图集-戏曲-艺术-中国-清代-图集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本书出售、求购地址：https://www.jiaokey.com/book/detail/14162854.html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关键词搜索：https://www.jiaokey.com/tag/戏曲-艺术-中国-民国-图集-戏曲-艺术-中国-清代-图集.html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