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书名：中国学术名著丛书  中国教育史  上</w:t>
      </w:r>
    </w:p>
    <w:p>
      <w:r>
        <w:t>作者：陈青之著</w:t>
      </w:r>
    </w:p>
    <w:p>
      <w:r>
        <w:t>出版社：吉林出版集团股份有限公司,2016.09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中国学术名著丛书  中国教育史  上 评论地址：https://www.jiaokey.com/book/detail/14162832.html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