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雷通群  西洋教育通史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雷通群  西洋教育通史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本书出售、求购地址：https://www.jiaokey.com/book/detail/14162830.html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关键词搜索：https://www.jiaokey.com/tag/雷通群  西洋教育通史.html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