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考研英语  写作高分攻略  2018版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考研英语  写作高分攻略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本书出售、求购地址：https://www.jiaokey.com/book/detail/14162820.html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考研英语  写作高分攻略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