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书名：非物质文化遗产研究成果·潮州菜系列教材  潮菜工艺实训教程</w:t>
      </w:r>
    </w:p>
    <w:p>
      <w:r>
        <w:t>作者：黄武营主编；陈俊生，方树光副主编</w:t>
      </w:r>
    </w:p>
    <w:p>
      <w:r>
        <w:t>出版社：广州:暨南大学出版社,2017.03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非物质文化遗产研究成果·潮州菜系列教材  潮菜工艺实训教程 评论地址：https://www.jiaokey.com/book/detail/14162797.html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