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文字系统  语言学的方法=Writing system: linguistic approach</w:t>
      </w:r>
    </w:p>
    <w:p>
      <w:r>
        <w:rPr>
          <w:rFonts w:ascii="宋体" w:hAnsi="宋体" w:eastAsia="宋体"/>
          <w:sz w:val="24"/>
        </w:rPr>
        <w:t>（加）亨利·罗杰斯著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文字系统  语言学的方法=Writing system: linguistic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本书出售、求购地址：https://www.jiaokey.com/book/detail/14162784.html</w:t>
      </w:r>
    </w:p>
    <w:p>
      <w:r>
        <w:t>更多相关图书推荐：https://www.jiaokey.com</w:t>
      </w:r>
    </w:p>
    <w:p>
      <w:r>
        <w:t>（加）亨利·罗杰斯著 其他作品：https://www.jiaokey.com/tag/（加）亨利·罗杰斯著.html</w:t>
      </w:r>
    </w:p>
    <w:p>
      <w:r>
        <w:t>关键词搜索：https://www.jiaokey.com/tag/文字系统  语言学的方法=Writing system: linguistic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