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长安高阳原新出土隋唐墓志</w:t>
      </w:r>
    </w:p>
    <w:p>
      <w:r>
        <w:rPr>
          <w:rFonts w:ascii="宋体" w:hAnsi="宋体" w:eastAsia="宋体"/>
          <w:sz w:val="24"/>
        </w:rPr>
        <w:t>李明，刘呆连，李举纲主编；陕西省考古研究院编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长安高阳原新出土隋唐墓志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李明，刘呆连，李举纲主编；陕西省考古研究院编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本书出售、求购地址：https://www.jiaokey.com/book/detail/14162780.html</w:t>
      </w:r>
    </w:p>
    <w:p>
      <w:r>
        <w:t>更多相关图书推荐：https://www.jiaokey.com</w:t>
      </w:r>
    </w:p>
    <w:p>
      <w:r>
        <w:t>李明，刘呆连，李举纲主编；陕西省考古研究院编 其他作品：https://www.jiaokey.com/tag/李明，刘呆连，李举纲主编；陕西省考古研究院编.html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关键词搜索：https://www.jiaokey.com/tag/长安高阳原新出土隋唐墓志.html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