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微软技术开发者丛书  微软开源跨平台移动开发实践  利用ASP.NET Core 1.0、Apache Cordova、Xamarin和Azure快速构建移动应用解决方案</w:t>
      </w:r>
    </w:p>
    <w:p>
      <w:r>
        <w:rPr>
          <w:rFonts w:ascii="宋体" w:hAnsi="宋体" w:eastAsia="宋体"/>
          <w:sz w:val="24"/>
        </w:rPr>
        <w:t>李争，张广昀著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微软技术开发者丛书  微软开源跨平台移动开发实践  利用ASP.NET Core 1.0、Apache Cordova、Xamarin和Azure快速构建移动应用解决方案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李争，张广昀著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本书出售、求购地址：https://www.jiaokey.com/book/detail/14162778.html</w:t>
      </w:r>
    </w:p>
    <w:p>
      <w:r>
        <w:t>更多相关图书推荐：https://www.jiaokey.com</w:t>
      </w:r>
    </w:p>
    <w:p>
      <w:r>
        <w:t>李争，张广昀著 其他作品：https://www.jiaokey.com/tag/李争，张广昀著.html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关键词搜索：https://www.jiaokey.com/tag/微软技术开发者丛书  微软开源跨平台移动开发实践  利用ASP.NET Core 1.0、Apache Cordova、Xamarin和Azure快速构建移动应用解决方案.html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