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翰墨流芳  苏州博物馆吴门四家系列展览学术研讨会论文集  下</w:t>
      </w:r>
    </w:p>
    <w:p>
      <w:r>
        <w:rPr>
          <w:rFonts w:ascii="宋体" w:hAnsi="宋体" w:eastAsia="宋体"/>
          <w:sz w:val="24"/>
        </w:rPr>
        <w:t>苏州博物馆编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翰墨流芳  苏州博物馆吴门四家系列展览学术研讨会论文集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本书出售、求购地址：https://www.jiaokey.com/book/detail/14162742.html</w:t>
      </w:r>
    </w:p>
    <w:p>
      <w:r>
        <w:t>更多相关图书推荐：https://www.jiaokey.com</w:t>
      </w:r>
    </w:p>
    <w:p>
      <w:r>
        <w:t>苏州博物馆编 其他作品：https://www.jiaokey.com/tag/苏州博物馆编.html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关键词搜索：https://www.jiaokey.com/tag/翰墨流芳  苏州博物馆吴门四家系列展览学术研讨会论文集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