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翰墨流芳  苏州博物馆吴门四家系列展览学术研讨会论文集  上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翰墨流芳  苏州博物馆吴门四家系列展览学术研讨会论文集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本书出售、求购地址：https://www.jiaokey.com/book/detail/14162741.html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关键词搜索：https://www.jiaokey.com/tag/翰墨流芳  苏州博物馆吴门四家系列展览学术研讨会论文集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