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书名：中国公共支出与公共产品研究  宏观优化的视角</w:t>
      </w:r>
    </w:p>
    <w:p>
      <w:r>
        <w:t>作者：张晓娣著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总页数：296</w:t>
      </w:r>
    </w:p>
    <w:p>
      <w:r>
        <w:t>更多请访问教客网: www.jiaokey.com</w:t>
      </w:r>
    </w:p>
    <w:p>
      <w:r>
        <w:t>中国公共支出与公共产品研究  宏观优化的视角 评论地址：https://www.jiaokey.com/book/detail/14162698.html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