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分析化学手册  3B  分子光谱分析</w:t>
      </w:r>
    </w:p>
    <w:p>
      <w:r>
        <w:rPr>
          <w:rFonts w:ascii="宋体" w:hAnsi="宋体" w:eastAsia="宋体"/>
          <w:sz w:val="24"/>
        </w:rPr>
        <w:t>柯以侃，董慧茹主编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分析化学手册  3B  分子光谱分析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柯以侃，董慧茹主编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本书出售、求购地址：https://www.jiaokey.com/book/detail/14162690.html</w:t>
      </w:r>
    </w:p>
    <w:p>
      <w:r>
        <w:t>更多相关图书推荐：https://www.jiaokey.com</w:t>
      </w:r>
    </w:p>
    <w:p>
      <w:r>
        <w:t>柯以侃，董慧茹主编 其他作品：https://www.jiaokey.com/tag/柯以侃，董慧茹主编.html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关键词搜索：https://www.jiaokey.com/tag/分析化学手册  3B  分子光谱分析.html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