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祛湿补虚大病预防  凤凰生活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祛湿补虚大病预防  凤凰生活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本书出售、求购地址：https://www.jiaokey.com/book/detail/14162685.html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关键词搜索：https://www.jiaokey.com/tag/祛湿补虚大病预防  凤凰生活.html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