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从妙物入妙悟  佛玄合流与晋宋之际画论家交游研究</w:t>
      </w:r>
    </w:p>
    <w:p>
      <w:r>
        <w:rPr>
          <w:rFonts w:ascii="宋体" w:hAnsi="宋体" w:eastAsia="宋体"/>
          <w:sz w:val="24"/>
        </w:rPr>
        <w:t>雍文昴著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从妙物入妙悟  佛玄合流与晋宋之际画论家交游研究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雍文昴著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本书出售、求购地址：https://www.jiaokey.com/book/detail/14162672.html</w:t>
      </w:r>
    </w:p>
    <w:p>
      <w:r>
        <w:t>更多相关图书推荐：https://www.jiaokey.com</w:t>
      </w:r>
    </w:p>
    <w:p>
      <w:r>
        <w:t>雍文昴著 其他作品：https://www.jiaokey.com/tag/雍文昴著.html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关键词搜索：https://www.jiaokey.com/tag/从妙物入妙悟  佛玄合流与晋宋之际画论家交游研究.html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