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7A  氢-1核磁共振波谱分析</w:t>
      </w:r>
    </w:p>
    <w:p>
      <w:r>
        <w:rPr>
          <w:rFonts w:ascii="宋体" w:hAnsi="宋体" w:eastAsia="宋体"/>
          <w:sz w:val="24"/>
        </w:rPr>
        <w:t>秦海林，于德泉主编；邓安珺副主编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7A  氢-1核磁共振波谱分析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秦海林，于德泉主编；邓安珺副主编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本书出售、求购地址：https://www.jiaokey.com/book/detail/14162670.html</w:t>
      </w:r>
    </w:p>
    <w:p>
      <w:r>
        <w:t>更多相关图书推荐：https://www.jiaokey.com</w:t>
      </w:r>
    </w:p>
    <w:p>
      <w:r>
        <w:t>秦海林，于德泉主编；邓安珺副主编 其他作品：https://www.jiaokey.com/tag/秦海林，于德泉主编；邓安珺副主编.html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7A  氢-1核磁共振波谱分析.html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