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书名：晚退休时代</w:t>
      </w:r>
    </w:p>
    <w:p>
      <w:r>
        <w:t>作者：（美）米尔顿·埃兹拉蒂著；吴书榆译</w:t>
      </w:r>
    </w:p>
    <w:p>
      <w:r>
        <w:t>出版社：</w:t>
      </w:r>
    </w:p>
    <w:p>
      <w:r>
        <w:t>出版日期：2016.11</w:t>
      </w:r>
    </w:p>
    <w:p>
      <w:r>
        <w:t>总页数：282</w:t>
      </w:r>
    </w:p>
    <w:p>
      <w:r>
        <w:t>更多请访问教客网: www.jiaokey.com</w:t>
      </w:r>
    </w:p>
    <w:p>
      <w:r>
        <w:t>晚退休时代 评论地址：https://www.jiaokey.com/book/detail/14162648.html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