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书名：烟树楼台出雉堞  清末民初濩泽古城述略</w:t>
      </w:r>
    </w:p>
    <w:p>
      <w:r>
        <w:t>作者:王家胜著</w:t>
      </w:r>
    </w:p>
    <w:p>
      <w:r>
        <w:t>出版社:太原:山西人民出版社,2016.01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烟树楼台出雉堞  清末民初濩泽古城述略评论地址：https://www.jiaokey.com/book/detail/14162644.html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