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书名：多媒体技术与应用</w:t>
      </w:r>
    </w:p>
    <w:p>
      <w:r>
        <w:t>作者：何小波，赵元元主编；向文欣等副主编</w:t>
      </w:r>
    </w:p>
    <w:p>
      <w:r>
        <w:t>出版社：武汉:武汉大学出版社,2016.10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多媒体技术与应用 评论地址：https://www.jiaokey.com/book/detail/14162593.html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