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植物多环芳烃污染控制技术及原理  利用功能内生细菌</w:t>
      </w:r>
    </w:p>
    <w:p>
      <w:r>
        <w:rPr>
          <w:rFonts w:ascii="宋体" w:hAnsi="宋体" w:eastAsia="宋体"/>
          <w:sz w:val="24"/>
        </w:rPr>
        <w:t>高彦征，刘娟，朱雪竹著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植物多环芳烃污染控制技术及原理  利用功能内生细菌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高彦征，刘娟，朱雪竹著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本书出售、求购地址：https://www.jiaokey.com/book/detail/14162568.html</w:t>
      </w:r>
    </w:p>
    <w:p>
      <w:r>
        <w:t>更多相关图书推荐：https://www.jiaokey.com</w:t>
      </w:r>
    </w:p>
    <w:p>
      <w:r>
        <w:t>高彦征，刘娟，朱雪竹著 其他作品：https://www.jiaokey.com/tag/高彦征，刘娟，朱雪竹著.html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关键词搜索：https://www.jiaokey.com/tag/植物多环芳烃污染控制技术及原理  利用功能内生细菌.html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