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明初行政体制改革的逻辑  从方孝孺与浙东学派的视角</w:t>
      </w:r>
    </w:p>
    <w:p>
      <w:r>
        <w:rPr>
          <w:rFonts w:ascii="宋体" w:hAnsi="宋体" w:eastAsia="宋体"/>
          <w:sz w:val="24"/>
        </w:rPr>
        <w:t>张树旺著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明初行政体制改革的逻辑  从方孝孺与浙东学派的视角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本书出售、求购地址：https://www.jiaokey.com/book/detail/14162557.html</w:t>
      </w:r>
    </w:p>
    <w:p>
      <w:r>
        <w:t>更多相关图书推荐：https://www.jiaokey.com</w:t>
      </w:r>
    </w:p>
    <w:p>
      <w:r>
        <w:t>张树旺著 其他作品：https://www.jiaokey.com/tag/张树旺著.html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关键词搜索：https://www.jiaokey.com/tag/明初行政体制改革的逻辑  从方孝孺与浙东学派的视角.html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