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国企混合所有制改革  怎么混？混得怎么样？</w:t>
      </w:r>
    </w:p>
    <w:p>
      <w:r>
        <w:rPr>
          <w:rFonts w:ascii="宋体" w:hAnsi="宋体" w:eastAsia="宋体"/>
          <w:sz w:val="24"/>
        </w:rPr>
        <w:t>刘小鲁，聂辉华著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国企混合所有制改革  怎么混？混得怎么样？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刘小鲁，聂辉华著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本书出售、求购地址：https://www.jiaokey.com/book/detail/14162543.html</w:t>
      </w:r>
    </w:p>
    <w:p>
      <w:r>
        <w:t>更多相关图书推荐：https://www.jiaokey.com</w:t>
      </w:r>
    </w:p>
    <w:p>
      <w:r>
        <w:t>刘小鲁，聂辉华著 其他作品：https://www.jiaokey.com/tag/刘小鲁，聂辉华著.html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关键词搜索：https://www.jiaokey.com/tag/国企混合所有制改革  怎么混？混得怎么样？.html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