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销售和服务新规则  敏捷销售及新型客户服务</w:t>
      </w:r>
    </w:p>
    <w:p>
      <w:r>
        <w:rPr>
          <w:rFonts w:ascii="宋体" w:hAnsi="宋体" w:eastAsia="宋体"/>
          <w:sz w:val="24"/>
        </w:rPr>
        <w:t>（美）戴维·米尔曼·斯科特（David Meerman Scott）著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销售和服务新规则  敏捷销售及新型客户服务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（美）戴维·米尔曼·斯科特（David Meerman Scott）著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本书出售、求购地址：https://www.jiaokey.com/book/detail/14162525.html</w:t>
      </w:r>
    </w:p>
    <w:p>
      <w:r>
        <w:t>更多相关图书推荐：https://www.jiaokey.com</w:t>
      </w:r>
    </w:p>
    <w:p>
      <w:r>
        <w:t>（美）戴维·米尔曼·斯科特（David Meerman Scott）著 其他作品：https://www.jiaokey.com/tag/（美）戴维·米尔曼·斯科特（David Meerman Scott）著.html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关键词搜索：https://www.jiaokey.com/tag/销售和服务新规则  敏捷销售及新型客户服务.html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