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文化、创意产业与城市更新</w:t>
      </w:r>
    </w:p>
    <w:p>
      <w:r>
        <w:rPr>
          <w:rFonts w:ascii="宋体" w:hAnsi="宋体" w:eastAsia="宋体"/>
          <w:sz w:val="24"/>
        </w:rPr>
        <w:t>唐燕，（德）克劳斯·昆兹曼（Klaus R.Kunzmann）著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文化、创意产业与城市更新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唐燕，（德）克劳斯·昆兹曼（Klaus R.Kunzmann）著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本书出售、求购地址：https://www.jiaokey.com/book/detail/14162506.html</w:t>
      </w:r>
    </w:p>
    <w:p>
      <w:r>
        <w:t>更多相关图书推荐：https://www.jiaokey.com</w:t>
      </w:r>
    </w:p>
    <w:p>
      <w:r>
        <w:t>唐燕，（德）克劳斯·昆兹曼（Klaus R.Kunzmann）著 其他作品：https://www.jiaokey.com/tag/唐燕，（德）克劳斯·昆兹曼（Klaus R.Kunzmann）著.html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关键词搜索：https://www.jiaokey.com/tag/文化、创意产业与城市更新.html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