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寻人不遇  对中国古代诗人的朝圣之旅</w:t>
      </w:r>
    </w:p>
    <w:p>
      <w:r>
        <w:rPr>
          <w:rFonts w:ascii="宋体" w:hAnsi="宋体" w:eastAsia="宋体"/>
          <w:sz w:val="24"/>
        </w:rPr>
        <w:t>（美）比尔·波特著；曾少立，赵晓芳译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寻人不遇  对中国古代诗人的朝圣之旅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（美）比尔·波特著；曾少立，赵晓芳译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本书出售、求购地址：https://www.jiaokey.com/book/detail/14162487.html</w:t>
      </w:r>
    </w:p>
    <w:p>
      <w:r>
        <w:t>更多相关图书推荐：https://www.jiaokey.com</w:t>
      </w:r>
    </w:p>
    <w:p>
      <w:r>
        <w:t>（美）比尔·波特著；曾少立，赵晓芳译 其他作品：https://www.jiaokey.com/tag/（美）比尔·波特著；曾少立，赵晓芳译.html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关键词搜索：https://www.jiaokey.com/tag/寻人不遇  对中国古代诗人的朝圣之旅.html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