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睿智企业家  成功创业的秘密</w:t>
      </w:r>
    </w:p>
    <w:p>
      <w:r>
        <w:rPr>
          <w:rFonts w:ascii="宋体" w:hAnsi="宋体" w:eastAsia="宋体"/>
          <w:sz w:val="24"/>
        </w:rPr>
        <w:t>（英）巴特·克莱利斯（Bart Clarysse），（英）萨布丽娜·基弗（Sabrina Kiefer）著；李肖鸣，张岚，宋柏红译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睿智企业家  成功创业的秘密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（英）巴特·克莱利斯（Bart Clarysse），（英）萨布丽娜·基弗（Sabrina Kiefer）著；李肖鸣，张岚，宋柏红译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本书出售、求购地址：https://www.jiaokey.com/book/detail/14162477.html</w:t>
      </w:r>
    </w:p>
    <w:p>
      <w:r>
        <w:t>更多相关图书推荐：https://www.jiaokey.com</w:t>
      </w:r>
    </w:p>
    <w:p>
      <w:r>
        <w:t>（英）巴特·克莱利斯（Bart Clarysse），（英）萨布丽娜·基弗（Sabrina Kiefer）著；李肖鸣，张岚，宋柏红译 其他作品：https://www.jiaokey.com/tag/（英）巴特·克莱利斯（Bart Clarysse），（英）萨布丽娜·基弗（Sabrina Kiefer）著；李肖鸣，张岚，宋柏红译.html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关键词搜索：https://www.jiaokey.com/tag/睿智企业家  成功创业的秘密.html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