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边疆考古研究  第20辑</w:t>
      </w:r>
    </w:p>
    <w:p>
      <w:r>
        <w:rPr>
          <w:rFonts w:ascii="宋体" w:hAnsi="宋体" w:eastAsia="宋体"/>
          <w:sz w:val="24"/>
        </w:rPr>
        <w:t>教育部人文社会科学重点研究基地，吉林大学边疆考古研究中心，边疆考古与中国文化认同协同创新中心编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边疆考古研究  第20辑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教育部人文社会科学重点研究基地，吉林大学边疆考古研究中心，边疆考古与中国文化认同协同创新中心编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本书出售、求购地址：https://www.jiaokey.com/book/detail/14162462.html</w:t>
      </w:r>
    </w:p>
    <w:p>
      <w:r>
        <w:t>更多相关图书推荐：https://www.jiaokey.com</w:t>
      </w:r>
    </w:p>
    <w:p>
      <w:r>
        <w:t>教育部人文社会科学重点研究基地，吉林大学边疆考古研究中心，边疆考古与中国文化认同协同创新中心编 其他作品：https://www.jiaokey.com/tag/教育部人文社会科学重点研究基地，吉林大学边疆考古研究中心，边疆考古与中国文化认同协同创新中心编.html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关键词搜索：https://www.jiaokey.com/tag/边疆考古研究  第20辑.html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