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书名：人类干细胞研究的法律规制与医学实践</w:t>
      </w:r>
    </w:p>
    <w:p>
      <w:r>
        <w:t>作者：向静著</w:t>
      </w:r>
    </w:p>
    <w:p>
      <w:r>
        <w:t>出版社：北京:群众出版社,2016.11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人类干细胞研究的法律规制与医学实践 评论地址：https://www.jiaokey.com/book/detail/14162447.html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