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费里尼  甜蜜的生活</w:t>
      </w:r>
    </w:p>
    <w:p>
      <w:r>
        <w:rPr>
          <w:rFonts w:ascii="宋体" w:hAnsi="宋体" w:eastAsia="宋体"/>
          <w:sz w:val="24"/>
        </w:rPr>
        <w:t>（意）费里尼（FedericoFellini），（意）帕索里尼，（意）阿里斯塔尔科著；艾敏译著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费里尼  甜蜜的生活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（意）费里尼（FedericoFellini），（意）帕索里尼，（意）阿里斯塔尔科著；艾敏译著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本书出售、求购地址：https://www.jiaokey.com/book/detail/14162423.html</w:t>
      </w:r>
    </w:p>
    <w:p>
      <w:r>
        <w:t>更多相关图书推荐：https://www.jiaokey.com</w:t>
      </w:r>
    </w:p>
    <w:p>
      <w:r>
        <w:t>（意）费里尼（FedericoFellini），（意）帕索里尼，（意）阿里斯塔尔科著；艾敏译著 其他作品：https://www.jiaokey.com/tag/（意）费里尼（FedericoFellini），（意）帕索里尼，（意）阿里斯塔尔科著；艾敏译著.html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关键词搜索：https://www.jiaokey.com/tag/费里尼  甜蜜的生活.html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