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书名：文化自信下的职教自强之路  中山市沙溪理工学校文化建设巡礼</w:t>
      </w:r>
    </w:p>
    <w:p>
      <w:r>
        <w:t>作者：陈仕楷主编</w:t>
      </w:r>
    </w:p>
    <w:p>
      <w:r>
        <w:t>出版社：北京：中国纺织出版社</w:t>
      </w:r>
    </w:p>
    <w:p>
      <w:r>
        <w:t>出版日期：2015.08</w:t>
      </w:r>
    </w:p>
    <w:p>
      <w:r>
        <w:t>总页数：181</w:t>
      </w:r>
    </w:p>
    <w:p>
      <w:r>
        <w:t>更多请访问教客网: www.jiaokey.com</w:t>
      </w:r>
    </w:p>
    <w:p>
      <w:r>
        <w:t>文化自信下的职教自强之路  中山市沙溪理工学校文化建设巡礼 评论地址：https://www.jiaokey.com/book/detail/14162415.html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