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书名：念故乡  独唱歌曲150首</w:t>
      </w:r>
    </w:p>
    <w:p>
      <w:r>
        <w:t>作者：葵子编选</w:t>
      </w:r>
    </w:p>
    <w:p>
      <w:r>
        <w:t>出版社：广州:花城出版社,2016.05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念故乡  独唱歌曲150首 评论地址：https://www.jiaokey.com/book/detail/14162394.html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