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音乐语言揭秘  轻松学会五线谱</w:t>
      </w:r>
    </w:p>
    <w:p>
      <w:r>
        <w:rPr>
          <w:rFonts w:ascii="宋体" w:hAnsi="宋体" w:eastAsia="宋体"/>
          <w:sz w:val="24"/>
        </w:rPr>
        <w:t>（美）巴利·阿劳约·科尔曼著；郝澎译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音乐语言揭秘  轻松学会五线谱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（美）巴利·阿劳约·科尔曼著；郝澎译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本书出售、求购地址：https://www.jiaokey.com/book/detail/14162353.html</w:t>
      </w:r>
    </w:p>
    <w:p>
      <w:r>
        <w:t>更多相关图书推荐：https://www.jiaokey.com</w:t>
      </w:r>
    </w:p>
    <w:p>
      <w:r>
        <w:t>（美）巴利·阿劳约·科尔曼著；郝澎译 其他作品：https://www.jiaokey.com/tag/（美）巴利·阿劳约·科尔曼著；郝澎译.html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关键词搜索：https://www.jiaokey.com/tag/音乐语言揭秘  轻松学会五线谱.html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