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城市图书馆发展模式研究  以铜陵市图书馆为例</w:t>
      </w:r>
    </w:p>
    <w:p>
      <w:r>
        <w:rPr>
          <w:rFonts w:ascii="宋体" w:hAnsi="宋体" w:eastAsia="宋体"/>
          <w:sz w:val="24"/>
        </w:rPr>
        <w:t>徐常宁，刘锦山主编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城市图书馆发展模式研究  以铜陵市图书馆为例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徐常宁，刘锦山主编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本书出售、求购地址：https://www.jiaokey.com/book/detail/14162348.html</w:t>
      </w:r>
    </w:p>
    <w:p>
      <w:r>
        <w:t>更多相关图书推荐：https://www.jiaokey.com</w:t>
      </w:r>
    </w:p>
    <w:p>
      <w:r>
        <w:t>徐常宁，刘锦山主编 其他作品：https://www.jiaokey.com/tag/徐常宁，刘锦山主编.html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关键词搜索：https://www.jiaokey.com/tag/城市图书馆发展模式研究  以铜陵市图书馆为例.html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