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郑州名胜古迹旅游景点写生诗画集</w:t>
      </w:r>
    </w:p>
    <w:p>
      <w:r>
        <w:rPr>
          <w:rFonts w:ascii="宋体" w:hAnsi="宋体" w:eastAsia="宋体"/>
          <w:sz w:val="24"/>
        </w:rPr>
        <w:t>杨国权著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郑州名胜古迹旅游景点写生诗画集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本书出售、求购地址：https://www.jiaokey.com/book/detail/14162341.html</w:t>
      </w:r>
    </w:p>
    <w:p>
      <w:r>
        <w:t>更多相关图书推荐：https://www.jiaokey.com</w:t>
      </w:r>
    </w:p>
    <w:p>
      <w:r>
        <w:t>杨国权著 其他作品：https://www.jiaokey.com/tag/杨国权著.html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关键词搜索：https://www.jiaokey.com/tag/郑州名胜古迹旅游景点写生诗画集.html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