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匆匆那年  我是歌手金曲钢琴弹唱</w:t>
      </w:r>
    </w:p>
    <w:p>
      <w:r>
        <w:rPr>
          <w:rFonts w:ascii="宋体" w:hAnsi="宋体" w:eastAsia="宋体"/>
          <w:sz w:val="24"/>
        </w:rPr>
        <w:t>史小亚编著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匆匆那年  我是歌手金曲钢琴弹唱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史小亚编著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本书出售、求购地址：https://www.jiaokey.com/book/detail/14162340.html</w:t>
      </w:r>
    </w:p>
    <w:p>
      <w:r>
        <w:t>更多相关图书推荐：https://www.jiaokey.com</w:t>
      </w:r>
    </w:p>
    <w:p>
      <w:r>
        <w:t>史小亚编著 其他作品：https://www.jiaokey.com/tag/史小亚编著.html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关键词搜索：https://www.jiaokey.com/tag/匆匆那年  我是歌手金曲钢琴弹唱.html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