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脍炙人口的英语小诗200首  英汉对照</w:t>
      </w:r>
    </w:p>
    <w:p>
      <w:r>
        <w:rPr>
          <w:rFonts w:ascii="宋体" w:hAnsi="宋体" w:eastAsia="宋体"/>
          <w:sz w:val="24"/>
        </w:rPr>
        <w:t>郝澎译注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脍炙人口的英语小诗200首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本书出售、求购地址：https://www.jiaokey.com/book/detail/14162333.html</w:t>
      </w:r>
    </w:p>
    <w:p>
      <w:r>
        <w:t>更多相关图书推荐：https://www.jiaokey.com</w:t>
      </w:r>
    </w:p>
    <w:p>
      <w:r>
        <w:t>郝澎译注 其他作品：https://www.jiaokey.com/tag/郝澎译注.html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关键词搜索：https://www.jiaokey.com/tag/脍炙人口的英语小诗200首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