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书名：说隶  秦汉隶书研究</w:t>
      </w:r>
    </w:p>
    <w:p>
      <w:r>
        <w:t>作者：任平著</w:t>
      </w:r>
    </w:p>
    <w:p>
      <w:r>
        <w:t>出版社：北京时代华文书局有限公司,2016.06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说隶  秦汉隶书研究 评论地址：https://www.jiaokey.com/book/detail/14162330.html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