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书名：电视剧认同机制研究  基于精神分析与意识形态主体理论的考量</w:t>
      </w:r>
    </w:p>
    <w:p>
      <w:r>
        <w:t>作者：殷昭玖著</w:t>
      </w:r>
    </w:p>
    <w:p>
      <w:r>
        <w:t>出版社：北京:中国广播电视出版社,2016.08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电视剧认同机制研究  基于精神分析与意识形态主体理论的考量 评论地址：https://www.jiaokey.com/book/detail/14162318.html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