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汉字王国的奥妙  常见易错易混字详说细解  插图本</w:t>
      </w:r>
    </w:p>
    <w:p>
      <w:r>
        <w:rPr>
          <w:rFonts w:ascii="宋体" w:hAnsi="宋体" w:eastAsia="宋体"/>
          <w:sz w:val="24"/>
        </w:rPr>
        <w:t>马玉茹编著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汉字王国的奥妙  常见易错易混字详说细解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本书出售、求购地址：https://www.jiaokey.com/book/detail/14162309.html</w:t>
      </w:r>
    </w:p>
    <w:p>
      <w:r>
        <w:t>更多相关图书推荐：https://www.jiaokey.com</w:t>
      </w:r>
    </w:p>
    <w:p>
      <w:r>
        <w:t>马玉茹编著 其他作品：https://www.jiaokey.com/tag/马玉茹编著.html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关键词搜索：https://www.jiaokey.com/tag/汉字王国的奥妙  常见易错易混字详说细解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