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为学生成长负责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为学生成长负责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本书出售、求购地址：https://www.jiaokey.com/book/detail/14162292.html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关键词搜索：https://www.jiaokey.com/tag/为学生成长负责.html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