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造福人类  创造未来  2014杰出工程师奖纪念画册</w:t>
      </w:r>
    </w:p>
    <w:p>
      <w:r>
        <w:rPr>
          <w:rFonts w:ascii="宋体" w:hAnsi="宋体" w:eastAsia="宋体"/>
          <w:sz w:val="24"/>
        </w:rPr>
        <w:t>中华国际科学技术交流基金会，中财汇丰（北京）科学技术研究院编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造福人类  创造未来  2014杰出工程师奖纪念画册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中华国际科学技术交流基金会，中财汇丰（北京）科学技术研究院编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本书出售、求购地址：https://www.jiaokey.com/book/detail/14162290.html</w:t>
      </w:r>
    </w:p>
    <w:p>
      <w:r>
        <w:t>更多相关图书推荐：https://www.jiaokey.com</w:t>
      </w:r>
    </w:p>
    <w:p>
      <w:r>
        <w:t>中华国际科学技术交流基金会，中财汇丰（北京）科学技术研究院编 其他作品：https://www.jiaokey.com/tag/中华国际科学技术交流基金会，中财汇丰（北京）科学技术研究院编.html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关键词搜索：https://www.jiaokey.com/tag/造福人类  创造未来  2014杰出工程师奖纪念画册.html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