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书名：中学生心理健康教育系列教材  成长心路  高一分册</w:t>
      </w:r>
    </w:p>
    <w:p>
      <w:r>
        <w:t>作者：《成长心路》编委会主编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中学生心理健康教育系列教材  成长心路  高一分册 评论地址：https://www.jiaokey.com/book/detail/14162278.html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