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医疗卫生人才培养的探索与实践  以昆明医科大学为视角</w:t>
      </w:r>
    </w:p>
    <w:p>
      <w:r>
        <w:rPr>
          <w:rFonts w:ascii="宋体" w:hAnsi="宋体" w:eastAsia="宋体"/>
          <w:sz w:val="24"/>
        </w:rPr>
        <w:t>李世碧，于强主编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医疗卫生人才培养的探索与实践  以昆明医科大学为视角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李世碧，于强主编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本书出售、求购地址：https://www.jiaokey.com/book/detail/14162265.html</w:t>
      </w:r>
    </w:p>
    <w:p>
      <w:r>
        <w:t>更多相关图书推荐：https://www.jiaokey.com</w:t>
      </w:r>
    </w:p>
    <w:p>
      <w:r>
        <w:t>李世碧，于强主编 其他作品：https://www.jiaokey.com/tag/李世碧，于强主编.html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关键词搜索：https://www.jiaokey.com/tag/医疗卫生人才培养的探索与实践  以昆明医科大学为视角.html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