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发动机管理系统诊断维修  学习领域  7</w:t>
      </w:r>
    </w:p>
    <w:p>
      <w:r>
        <w:rPr>
          <w:rFonts w:ascii="宋体" w:hAnsi="宋体" w:eastAsia="宋体"/>
          <w:sz w:val="24"/>
        </w:rPr>
        <w:t>吉利，马明芳编著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发动机管理系统诊断维修  学习领域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吉利，马明芳编著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本书出售、求购地址：https://www.jiaokey.com/book/detail/14162241.html</w:t>
      </w:r>
    </w:p>
    <w:p>
      <w:r>
        <w:t>更多相关图书推荐：https://www.jiaokey.com</w:t>
      </w:r>
    </w:p>
    <w:p>
      <w:r>
        <w:t>吉利，马明芳编著 其他作品：https://www.jiaokey.com/tag/吉利，马明芳编著.html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关键词搜索：https://www.jiaokey.com/tag/发动机管理系统诊断维修  学习领域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