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书名：每天学画10分钟  让你变得更有创意的N种方法</w:t>
      </w:r>
    </w:p>
    <w:p>
      <w:r>
        <w:t>作者：（英）丹尼·格雷戈里著；刘丹萍译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每天学画10分钟  让你变得更有创意的N种方法 评论地址：https://www.jiaokey.com/book/detail/14162229.html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