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鸡是半圆形，猫是圆形  8种几何图形的创意简笔画</w:t>
      </w:r>
    </w:p>
    <w:p>
      <w:r>
        <w:rPr>
          <w:rFonts w:ascii="宋体" w:hAnsi="宋体" w:eastAsia="宋体"/>
          <w:sz w:val="24"/>
        </w:rPr>
        <w:t>（西）罗莎·玛丽亚·柯托著；卢学明译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鸡是半圆形，猫是圆形  8种几何图形的创意简笔画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（西）罗莎·玛丽亚·柯托著；卢学明译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本书出售、求购地址：https://www.jiaokey.com/book/detail/14162220.html</w:t>
      </w:r>
    </w:p>
    <w:p>
      <w:r>
        <w:t>更多相关图书推荐：https://www.jiaokey.com</w:t>
      </w:r>
    </w:p>
    <w:p>
      <w:r>
        <w:t>（西）罗莎·玛丽亚·柯托著；卢学明译 其他作品：https://www.jiaokey.com/tag/（西）罗莎·玛丽亚·柯托著；卢学明译.html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关键词搜索：https://www.jiaokey.com/tag/鸡是半圆形，猫是圆形  8种几何图形的创意简笔画.html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