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书名：突然想画画了</w:t>
      </w:r>
    </w:p>
    <w:p>
      <w:r>
        <w:t>作者：（韩）郑珍好著；安德川译</w:t>
      </w:r>
    </w:p>
    <w:p>
      <w:r>
        <w:t>出版社：湖北美术出版社有限公司,2016.10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突然想画画了 评论地址：https://www.jiaokey.com/book/detail/14162210.html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