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书名：世界面包大师艾瑞克·凯瑟经典配方  法国面包宝典</w:t>
      </w:r>
    </w:p>
    <w:p>
      <w:r>
        <w:t>作者：（法）艾瑞克·凯&lt;font color=Red&gt;瑟&lt;/font&gt;（EricKayser）著；邢彬译</w:t>
      </w:r>
    </w:p>
    <w:p>
      <w:r>
        <w:t>出版社：北京:中国轻工业出版社,2016.10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世界面包大师艾瑞克·凯瑟经典配方  法国面包宝典 评论地址：https://www.jiaokey.com/book/detail/14162205.html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